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radiates in all directions from the earthquake origin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when plate boundaries pull apart and Earth's crust is stretched.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Surface location directly above where an earthquake originates, is called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hypothesis states that when rocks are deformed, they bend and then break, releasing stored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sinking of the ground caused by earthquake vibrations is called Ground...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scientists call an area along a fault where no eaerthquake activity has occurred for a long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scientists measure earthquakes?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 where plates are colliding and one side of the fault is pushed up and over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new theory made in 1968 about the ocean floor, earthquake activity, and the magnetic field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weak plastic layer of the mantle situated below the lithosphere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risk that happens during an earthquake.  It turns soil into liquid and can make the ground not be able to support buildings or other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has been studied more than any other fault system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fracture where movement has occurred is called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Earth movements that occur following a major earthquake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vibration of Earth produced by the rapid release of energy...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rigid outer layer of Earth, including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within Earth where an earthquake originates...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Wegener call Earth's ancient supercontinent?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"The Study of Earth"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slow gradual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</dc:title>
  <dcterms:created xsi:type="dcterms:W3CDTF">2021-10-11T14:32:42Z</dcterms:created>
  <dcterms:modified xsi:type="dcterms:W3CDTF">2021-10-11T14:32:42Z</dcterms:modified>
</cp:coreProperties>
</file>