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high sea waves caused by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deflected in passing obliquely through the interface between one medium and another or through a medium of varying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bodies of water surrounded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cavity in the ground caused by water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gradual destrustion of something by wind, water, or other natural agents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theory explaining the structure of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distance between crests in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mountain or hill having a crater or vent through which lava, rock fragments, hot vapor, and gas are erupted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active region where two or more tectonic plates move towards each other and collide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sudden and violent shaking of the ground usually causing destruction, as a result of movements within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fault where two plates are horizantally next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active region where two or more tectonic plates move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formation of new areas of oceanic crust, which occurs thruough the upwelling of magma at midocean ridges and its outward movement on either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narrow ditch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body of permeable rock that can contain or transmit groundwater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elastic wave in the earth produced by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mound or ridge of sand or other loose sediment formed by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area or region with a relatively hot temperature in comparison to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natural features of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long body of water curling into an arched form and breaking on the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speed of something in a given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Crossword</dc:title>
  <dcterms:created xsi:type="dcterms:W3CDTF">2021-10-11T14:32:59Z</dcterms:created>
  <dcterms:modified xsi:type="dcterms:W3CDTF">2021-10-11T14:32:59Z</dcterms:modified>
</cp:coreProperties>
</file>