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layer of rock or sediment that holds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weak spot in the crust where magma has come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deep, steep-sided canyon in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string of islands formed by the volcanoes along a deep-ocean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waves that pass a specific point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energy through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plate boundary where two plates move past each other in opposite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shaking that results from the movement of rock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undersea mountain chain where new ocean floor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of topography formed by processes that shape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molten material adds new oceanic crust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magma from deep within the mantle melts through the crust above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water, ice, wind, or gravity moves weathered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sediment is laid down in new locations.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2021-10-11T14:33:01Z</dcterms:created>
  <dcterms:modified xsi:type="dcterms:W3CDTF">2021-10-11T14:33:01Z</dcterms:modified>
</cp:coreProperties>
</file>