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eroding or being eroded by wind, water, or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explaining the structure of the earth's crust and many associated phenomena as resulting from the interaction of rigid lithospheric plates that move slowly over the underlying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regularly recurring event, such as surf coming in toward a beach, that can be thought of as a disturbance moving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mound or ridge of sand or other loose sediment formed by the wind, especially on the sea coast or in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plate boundary where two plates move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cavity in the ground, especially in limestone bedrock, caused by water erosion and providing a route for surface water to disappear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or hill, typically conical, having a crater or vent through which lava, rock fragments, hot vapor, and gas are being or have been erupted from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elastic wave in the earth produced by an earthquake or other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plate boundary  where two plates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geological feature consisting of a chain of mountains or hills that form a continuous elevated crest for some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extent of a vibration or oscillation, measured from the position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area or region with a relatively hot temperature in comparison to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feature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between successive crests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rate at which a vibration occurs that constitutes a wave,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2021-10-11T14:33:04Z</dcterms:created>
  <dcterms:modified xsi:type="dcterms:W3CDTF">2021-10-11T14:33:04Z</dcterms:modified>
</cp:coreProperties>
</file>