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Outermost, rigid layer of earth, made up of crust and solid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 layer of mantle where tectonic plates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break in a body of rock along which one block slides relative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Boundary formed between tectonic plates sliding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block of lithosphere that consists of the crust and outermost, rigid part of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bending of rock layers due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Boundary formed by collision of two lithospheric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thin and solid outermost layer of earth above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sinking of regions in Earth's crust to lower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thin and solid outermost layer of earth above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Continents once formed a giant landmass, broke up, and drifted to their present locations.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Strong, lower part of mantle between asthenosphere and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supercontinent of all the continents which has since split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large pieces of crust move and change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Stress that occurs when object is squeezed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 and solid outermost layer of earth above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Stress that occurs when object is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rising of regions in Earth's crust to higher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Boundary formed by two tectonic plates moving away from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</dc:title>
  <dcterms:created xsi:type="dcterms:W3CDTF">2021-10-11T14:33:09Z</dcterms:created>
  <dcterms:modified xsi:type="dcterms:W3CDTF">2021-10-11T14:33:09Z</dcterms:modified>
</cp:coreProperties>
</file>