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---------- of the earth is a liquid layer of about 2,300 kilometers think.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boundary type goes side to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earth's ---------- makes up the continents and ocean floors.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---------- is a planar fracture or discontinuity in a volume of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where lava pushes up from under the mantle and creates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very deep and forms when a tectonic plate slides beneath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boundary type collides into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planet do we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this defining, a theory explaining the structure of the earth's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between the core and the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spreading is a process that occurs at the mid-ocean ridges, where new oceanic crust is formed through volcanic activity?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chain of mountains or hills that form a continuous elevated crust for some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rigid outer part of the earth, consisting of the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Transform, Convergent, and Divergent are plate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---------- crust is the thick part of the earth's crust that forms the large landmasses.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boundary type moves away from one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---------- crust is the thin part of the earth's crust that underlies the ocean basins.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solid sphere in the middle of the fluid core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upper layer of the earth's mantle and below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word for lava?</w:t>
            </w:r>
          </w:p>
        </w:tc>
      </w:tr>
    </w:tbl>
    <w:p>
      <w:pPr>
        <w:pStyle w:val="WordBankMedium"/>
      </w:pPr>
      <w:r>
        <w:t xml:space="preserve">   Plate Tectonics    </w:t>
      </w:r>
      <w:r>
        <w:t xml:space="preserve">   Outer core    </w:t>
      </w:r>
      <w:r>
        <w:t xml:space="preserve">   Inner core    </w:t>
      </w:r>
      <w:r>
        <w:t xml:space="preserve">   Mantle    </w:t>
      </w:r>
      <w:r>
        <w:t xml:space="preserve">   Crust    </w:t>
      </w:r>
      <w:r>
        <w:t xml:space="preserve">   Magma    </w:t>
      </w:r>
      <w:r>
        <w:t xml:space="preserve">   Earth    </w:t>
      </w:r>
      <w:r>
        <w:t xml:space="preserve">   Seafloor    </w:t>
      </w:r>
      <w:r>
        <w:t xml:space="preserve">   Transform    </w:t>
      </w:r>
      <w:r>
        <w:t xml:space="preserve">   Convergent    </w:t>
      </w:r>
      <w:r>
        <w:t xml:space="preserve">   Divergent     </w:t>
      </w:r>
      <w:r>
        <w:t xml:space="preserve">   Boundaries    </w:t>
      </w:r>
      <w:r>
        <w:t xml:space="preserve">   Oceanic     </w:t>
      </w:r>
      <w:r>
        <w:t xml:space="preserve">   Continental     </w:t>
      </w:r>
      <w:r>
        <w:t xml:space="preserve">   Trench    </w:t>
      </w:r>
      <w:r>
        <w:t xml:space="preserve">   Ridges    </w:t>
      </w:r>
      <w:r>
        <w:t xml:space="preserve">   Hotspot    </w:t>
      </w:r>
      <w:r>
        <w:t xml:space="preserve">   Lithosphere     </w:t>
      </w:r>
      <w:r>
        <w:t xml:space="preserve">   Asthenosphere    </w:t>
      </w:r>
      <w:r>
        <w:t xml:space="preserve">   Fault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</dc:title>
  <dcterms:created xsi:type="dcterms:W3CDTF">2021-10-11T14:33:19Z</dcterms:created>
  <dcterms:modified xsi:type="dcterms:W3CDTF">2021-10-11T14:33:19Z</dcterms:modified>
</cp:coreProperties>
</file>