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well-tested concept that explains a wide range of oberservations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flow that transfers heat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bounces sound waves offunderwater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 ball of soild 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range of undersea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plates come to 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continents move slowly because of forces inside 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plates move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 floor spreads apart amd adds new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of molten metal that surrounds the inner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2021-10-11T14:33:26Z</dcterms:created>
  <dcterms:modified xsi:type="dcterms:W3CDTF">2021-10-11T14:33:26Z</dcterms:modified>
</cp:coreProperties>
</file>