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plates move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strong lower part of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very dense and is in the center of the Earth and made of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plates move away from each other what is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ancient single land mass?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 boundaries are known to cause...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plates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lithosphere is divided into pieces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movement of matter that results from differences in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land form is created when two continental plates collide?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innermost layer of the earth that is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outermost rigid layer of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evidence for plate tectonics was found by Harry Hess.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layer of the core is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weak upper part of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up with Continental drift and Pangaea?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layer is between the crust and the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continental plates moves towards each other is creates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continental and oceanic plate move towards each other they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Evidence that all the continents where once together, Wegenar matched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element makes up Earth's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element makes up Earth's crust?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2021-10-11T14:33:32Z</dcterms:created>
  <dcterms:modified xsi:type="dcterms:W3CDTF">2021-10-11T14:33:32Z</dcterms:modified>
</cp:coreProperties>
</file>