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Plate Tectonics Crossword By: James Parker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volcano that's small and formed from layers of built up liquid magma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thin part of the earths crust that underlies the ocean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underwater mountain system formed by tectonic plates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movement caused by the tendency for dense material to rise and colder material to sink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AKA destructive plates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gradual movement of the continent across the earths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volcano that has steep slopes and is built form layers of rock debris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when 2 plates are moving away from each other and new crust is formed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thick part of the earths crust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theory explaining the structure of the earths crust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volcano that's formed from the convergent boundaries of two plates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volcano with steep slopes and formed from multiple layers of lava "MT. Vesuvius"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boundary between 2 or more plates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mountains formed when two continental plates converge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sub-layers of earths crust which move, float and fracture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long narrow crack in ice or stone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when two plates slide against each 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super continent that existed 200 million years ago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upper layer of the earths mantel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an active ridge system situated in the middle of the ocean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Plate Tectonics Crossword By: James Parker</dc:title>
  <dcterms:created xsi:type="dcterms:W3CDTF">2021-10-11T14:33:14Z</dcterms:created>
  <dcterms:modified xsi:type="dcterms:W3CDTF">2021-10-11T14:33:14Z</dcterms:modified>
</cp:coreProperties>
</file>