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crack in the earth's crust along which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of Earth's plates are large enough to include entire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Earth's lithospheric plates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the edges of lithospheric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sliding motion in Earth's plates often creates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often form at boundaries where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current in the mantle layer causes movement of the lithospheric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often formed when plates push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plates pull apart, this substance rises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convection currents in the earth's ________ core cause the earth's magnetic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</dc:title>
  <dcterms:created xsi:type="dcterms:W3CDTF">2021-10-11T14:32:40Z</dcterms:created>
  <dcterms:modified xsi:type="dcterms:W3CDTF">2021-10-11T14:32:40Z</dcterms:modified>
</cp:coreProperties>
</file>