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 Crossword Puzzle - By Jaelyn Feebish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mantle the movement of a fluid, caused by differences in density and temperature, that transfers heat from one part of fluid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hypothesis that today's continents were once apart of one single landmass due to Plate Tectonics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geologist that discovered seafloor spreading.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 chunks of mantle rock that make it to Earth's surface during a volcanic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Waves that move rock side to side, they travel only through solids.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force of gravity moves a plate downward and away from a ridge.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oceanic crust sins beneath a deep ocean trench and back into the mantle at a plate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pulling of a tectonic plate as its edge subducts deep into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switch in the direction of Earth's 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single landmass that happened long long ago.</w:t>
            </w:r>
          </w:p>
        </w:tc>
      </w:tr>
    </w:tbl>
    <w:p>
      <w:pPr>
        <w:pStyle w:val="WordBankMedium"/>
      </w:pPr>
      <w:r>
        <w:t xml:space="preserve">   Mantle Xenolith    </w:t>
      </w:r>
      <w:r>
        <w:t xml:space="preserve">   S Wave    </w:t>
      </w:r>
      <w:r>
        <w:t xml:space="preserve">   Continental Drift    </w:t>
      </w:r>
      <w:r>
        <w:t xml:space="preserve">   Harry Hess    </w:t>
      </w:r>
      <w:r>
        <w:t xml:space="preserve">   Pangaea    </w:t>
      </w:r>
      <w:r>
        <w:t xml:space="preserve">   Magnetic Reversal    </w:t>
      </w:r>
      <w:r>
        <w:t xml:space="preserve">   Ridge Push    </w:t>
      </w:r>
      <w:r>
        <w:t xml:space="preserve">   Slab Pull    </w:t>
      </w:r>
      <w:r>
        <w:t xml:space="preserve">   Subduction    </w:t>
      </w:r>
      <w:r>
        <w:t xml:space="preserve">   Convection 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Crossword Puzzle - By Jaelyn Feebish</dc:title>
  <dcterms:created xsi:type="dcterms:W3CDTF">2021-10-11T14:34:16Z</dcterms:created>
  <dcterms:modified xsi:type="dcterms:W3CDTF">2021-10-11T14:34:16Z</dcterms:modified>
</cp:coreProperties>
</file>