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Crossword Puzzle - By Jaelyn Feebish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that travel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strong, lower part of the mantle between the asthenosphere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gravity pulls high density materials towards Earth's center and pushes low density materials towards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soft layer of the mantle on which the lithosphere floats.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Lithosphere, Asthenosphere, Mesosphere, Outer Core, and the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on Earth's surface where no direct seismic waves from a particular earthquake can be detected.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solid, rigid layer made up of the uppermost part of the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that Earth's lithosphere is broken into huge, moving slabs of rock driven by motions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squeeze rock in the same direction the wave is traveling. Travels through all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move rock side to side. Travels only through solids.</w:t>
            </w:r>
          </w:p>
        </w:tc>
      </w:tr>
    </w:tbl>
    <w:p>
      <w:pPr>
        <w:pStyle w:val="WordBankMedium"/>
      </w:pPr>
      <w:r>
        <w:t xml:space="preserve">   Shadow Zone    </w:t>
      </w:r>
      <w:r>
        <w:t xml:space="preserve">   P Wave    </w:t>
      </w:r>
      <w:r>
        <w:t xml:space="preserve">   S Wave    </w:t>
      </w:r>
      <w:r>
        <w:t xml:space="preserve">   Seismic Wave    </w:t>
      </w:r>
      <w:r>
        <w:t xml:space="preserve">   Differentiation    </w:t>
      </w:r>
      <w:r>
        <w:t xml:space="preserve">   Plate Tectonics     </w:t>
      </w:r>
      <w:r>
        <w:t xml:space="preserve">   Physical Layers    </w:t>
      </w:r>
      <w:r>
        <w:t xml:space="preserve">   Lithosphere    </w:t>
      </w:r>
      <w:r>
        <w:t xml:space="preserve">   Asthenosphere    </w:t>
      </w:r>
      <w:r>
        <w:t xml:space="preserve">   Mesosphere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 - By Jaelyn Feebish</dc:title>
  <dcterms:created xsi:type="dcterms:W3CDTF">2021-10-11T14:34:19Z</dcterms:created>
  <dcterms:modified xsi:type="dcterms:W3CDTF">2021-10-11T14:34:19Z</dcterms:modified>
</cp:coreProperties>
</file>