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map the Earth's interior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Mountains which are a result from subduction zones forming magma which rises to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part of the Earth below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word for "all earth", and was the name of th super-continent.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Liquefied rock above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boundary occurs when two plates spread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sinking of regions of the earth's crust to lower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 layer of the earth's core which surrounds the inner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surface along which rocks break and slide past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plates slide past one another (The San Andreas Fault is an example)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the rock between the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Fault where the hanging wall moves down in relationship to the footwall.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stress that occurs when an object is squeezed.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plates collide, the boundary between them is a ________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rock from deep within the Earth rises, but cooler rock near the surface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rising of regions of the earth's crust to higher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strong, lower part of the mantle between th asthenosphere and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Stress resulting from forces acting to stretch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Bending  of rock layers due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 and solid outermost layer of the Earth above the mantle.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Puzzle</dc:title>
  <dcterms:created xsi:type="dcterms:W3CDTF">2021-10-11T14:32:45Z</dcterms:created>
  <dcterms:modified xsi:type="dcterms:W3CDTF">2021-10-11T14:32:45Z</dcterms:modified>
</cp:coreProperties>
</file>