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Crossword Puzzle(Answer Key)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theory that Earths continents was once different than it is today; that some of the individual landmasses of today once were joined in other continental forms. These land masses later separated and moved to their present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Boundaries between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Region of high pressure underlying the Lithosphere where rocks are deformed by enormous stresses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tectonic process where nearby plates move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groove bounded by two or more faults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attempt to deform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upper layer of Earths interior, including the crust and a small portion of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general statement derived from a hypothesis.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 of stress produced by a force that acts to stretch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split between two bodies(for example, two plates) that were once joined.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tectonic process that results when plates converge and one plate forces the other down into Earths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 a theory, it explains the processes that have shaped Earth in terms of plates and their movement.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tectonic process where plates move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between rocks resulting from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tectonic process where plates slide past each other. It is also one of the three ways along with convergence and divergence that plates interact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deformation of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center of Earth. Made primarily of iron and another lighter element(possibly sulfur), it is divided between a solid inner core with a radius of 760 mi.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tectonism, including its causes and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thick, dense layer of rock between Earths crust and its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uppermost division of the solid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Crossword Puzzle(Answer Key)</dc:title>
  <dcterms:created xsi:type="dcterms:W3CDTF">2021-11-15T03:44:00Z</dcterms:created>
  <dcterms:modified xsi:type="dcterms:W3CDTF">2021-11-15T03:44:00Z</dcterms:modified>
</cp:coreProperties>
</file>