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Crossword Puzzle Latyra 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soft layer of the mantle on which the lithosphere floats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dark,dense,igneous rock with a fine texture,found in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direct transfer of thermal energy from one substance to another substance that it is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Vibrations that travel through Earth carrying the energy released during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layer of hot,solid material between Earth's crust and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layer of rock that forms Earth's outer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direct transfer of energy through space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mass of a substance in a given volume;mass per unit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force exerted on a surface divided by the total area over which the force is exerted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layer molten iron and nickel that surrounds the inner core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section of the lithosphere that slowly moves over the asthenosphere,carrying pieces of continental and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rigid layer made up of the uppermost part of the mantle and the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deep valley along the ocean floor beneath which oceanic crust slowly sinks toward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usually light-colored igneous rock that is found in continental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undersea mountain chain where new ocean floor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hypothesis that the continents slowly move across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transfer of thermal energy by the movement of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molten material adds new oceanic crust to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device that determines the distance of an object under water by recording echoes of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dense sphere of solid iron and nickel at the center of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Crossword Puzzle Latyra S.</dc:title>
  <dcterms:created xsi:type="dcterms:W3CDTF">2021-10-11T14:33:31Z</dcterms:created>
  <dcterms:modified xsi:type="dcterms:W3CDTF">2021-10-11T14:33:31Z</dcterms:modified>
</cp:coreProperties>
</file>