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, Earth 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formed by the collision of two tectonic plates (lithosphere)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volcanic islands that form as a result of plate tectonic movement over a hotspot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less dense material below Earth's crust rises toward the surface at the mid-ocean ridges flow sideways. carrying the sea floor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at Continental-Continental Convergent Plate Boundaries when rock layers are squeezed together and pushed upward ex. Alps in central Europe, Ural Mountains in Russia, and the Himalayas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wegener's hypothesis that continents have slowly moved to their present day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suppercontient that means "all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Earths crust and part of the upper mantle are broken into sections called plate that move on a plasticlike lawyer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librations produce when rocks along a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boundary between two tectonic plates that are moving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high volcanic and seismic activity that surrounds the majority of the Pacific Ocean basin - made up of converging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that forms when two plates collide cause subduction trenches mountains,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high volcanic and seismic activity that surrounds the majority of the Pacific Ocean basin - made up of converging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tectonic plates that are sliding past each other in opposite directions  - these plates grind and jerk as they slide which produces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that forms when two plates move apart cause mid-ocean ridges rift zones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along which rocks move when they pass their elastic limit and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forms at Continental- Oceanic Convergent Plate Boundaries where oceanic crust sinks into the asthenosphere at subduction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narrow steep-sided depression in the earth's 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in the mantle from which heat rises in the form of a thermal plume from deep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boundary that forms when two plates slide past each other causes earthquakes </w:t>
            </w:r>
          </w:p>
        </w:tc>
      </w:tr>
    </w:tbl>
    <w:p>
      <w:pPr>
        <w:pStyle w:val="WordBankLarge"/>
      </w:pPr>
      <w:r>
        <w:t xml:space="preserve">   Plate Tectonics    </w:t>
      </w:r>
      <w:r>
        <w:t xml:space="preserve">   continental drift    </w:t>
      </w:r>
      <w:r>
        <w:t xml:space="preserve">   seafloor spreading     </w:t>
      </w:r>
      <w:r>
        <w:t xml:space="preserve">   convergent     </w:t>
      </w:r>
      <w:r>
        <w:t xml:space="preserve">   divergent    </w:t>
      </w:r>
      <w:r>
        <w:t xml:space="preserve">   transform    </w:t>
      </w:r>
      <w:r>
        <w:t xml:space="preserve">   fault    </w:t>
      </w:r>
      <w:r>
        <w:t xml:space="preserve">   earthquakes    </w:t>
      </w:r>
      <w:r>
        <w:t xml:space="preserve">   volcanos     </w:t>
      </w:r>
      <w:r>
        <w:t xml:space="preserve">   trench    </w:t>
      </w:r>
      <w:r>
        <w:t xml:space="preserve">   mountains     </w:t>
      </w:r>
      <w:r>
        <w:t xml:space="preserve">    hotspot    </w:t>
      </w:r>
      <w:r>
        <w:t xml:space="preserve">   Pangaea    </w:t>
      </w:r>
      <w:r>
        <w:t xml:space="preserve">   mid-ocean ridge hawaiian islands    </w:t>
      </w:r>
      <w:r>
        <w:t xml:space="preserve">   Pacific Ring of Fire    </w:t>
      </w:r>
      <w:r>
        <w:t xml:space="preserve">   Pacific Ring of Fire    </w:t>
      </w:r>
      <w:r>
        <w:t xml:space="preserve">   Divergent Boundary    </w:t>
      </w:r>
      <w:r>
        <w:t xml:space="preserve">   Transform boundary    </w:t>
      </w:r>
      <w:r>
        <w:t xml:space="preserve">   Convergent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, Earth quakes and Volcanoes</dc:title>
  <dcterms:created xsi:type="dcterms:W3CDTF">2021-10-11T14:33:00Z</dcterms:created>
  <dcterms:modified xsi:type="dcterms:W3CDTF">2021-10-11T14:33:00Z</dcterms:modified>
</cp:coreProperties>
</file>