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Tectonics, Earthquakes, Volcanoes, and 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in Earth's surface that often forms a mountain when layers of lava and volcanic ash erupt and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heat by the movement of a heated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that collide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core that surrounds Earth's solid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by direct contact of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large landmass made up of all the continents connected together that broke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along which rocks break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discoverer of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vibrations caused by breaking rocks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Earth's outermost layer, which varies in thickness from about 5km to 60km and is separated from the mantle by the Moho Discontinuity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smaller earthquake that occurs after a larger earthquake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plates that divide apart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plastic-like layer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explaining the structure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slide by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elevation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narrow, deep depression in the ocean floor, typically one running parallel to a plate boundary and marking a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layer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discoverer of the sea-floor spreading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 Earthquakes, Volcanoes, and Earth's Structure</dc:title>
  <dcterms:created xsi:type="dcterms:W3CDTF">2021-10-11T14:32:57Z</dcterms:created>
  <dcterms:modified xsi:type="dcterms:W3CDTF">2021-10-11T14:32:57Z</dcterms:modified>
</cp:coreProperties>
</file>