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Tectonics, 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of energy that travel through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Strike-slip fault and transform boundry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Simplest method used to find an earthquake's epicenter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Magma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easy something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Formed by or involving fragmentation as a result of volcanic or igneous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degree or intensity of heat present in a substance or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Volcanic crater that has a diameter many times that of the vent and formed by the collapse of the central part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shape chnage that is self reversing after the force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the upper mantle of the earth that hot magma flows and creates a volcanic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that deals with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materia ejected into the air during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size or 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amount of a property, such as force, brightness or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application of force to something by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Hot liquid deep within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Tectonics, Earthquakes and Volcanoes</dc:title>
  <dcterms:created xsi:type="dcterms:W3CDTF">2021-10-11T14:32:52Z</dcterms:created>
  <dcterms:modified xsi:type="dcterms:W3CDTF">2021-10-11T14:32:52Z</dcterms:modified>
</cp:coreProperties>
</file>