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Tectonics, Earthquakes, and 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flowing clouds of hot ash and volcanic glass rolling down the mountainside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sub-layers of the earth's crust that  float causing continental drift, earthquakes, volcanoes, mountains, and oceanic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fluid that is under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Explosive eruptions followed by outpourings of lava.(the big 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oceanic plates pull apart, magma rises and new crust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volcano that is almost entirely made of magma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mountain that forms when magma is forced to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earths crust made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and violent shaking of the Earth  as a result of movements within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composition of the magma determines its what of the volcano?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Volcanic gases can block out the sunlight causing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earths crust located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Earth's Composition that is made of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volcanoes made from ash and rocks.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technical name for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Earth that contains most of Earth's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molten rock above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Tectonics, Earthquakes, and Volcanoes </dc:title>
  <dcterms:created xsi:type="dcterms:W3CDTF">2021-10-11T14:33:43Z</dcterms:created>
  <dcterms:modified xsi:type="dcterms:W3CDTF">2021-10-11T14:33:43Z</dcterms:modified>
</cp:coreProperties>
</file>