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 -   Kenley Tuten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alignment of of magnetic minerals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by which material is added to tectonic plate or a landmass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lithosphere of the earth that is divided into a small number of plates which float on and travel independently over the mantle and much of the earth's seismic activity occurs at the boundaries of these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area in the basin of the pacific ocean where a large number of earthquakes and volcanic eruptions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lithosphere that has a unique geologic history and that may be part of a larger piece of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boundary between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earth's crust breaks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super continent that formed 300 million years ago and that began to break up beginning 250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boundary between tectonic plates that are sliding past each other horizontally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explains how large pieces of the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between tectonic plates that are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solid, plastic layer of the mantle beneath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new oceanic lithosphere (sea floor) forms as magma rises to earth's surface and solidifies at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relatively thick layer of earth's crust that forms the large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hypothesis that states that the continents once formed a single ladness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new oceanic lithosphere (sea floor) forms as magma rises to earth's surface and solidifies at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about 4 miles thick composed of several layers not including the overlying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solid, outer layer of earth that consist of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ring-shaped coral reef, island, or series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crack, split, or break in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-   Kenley Tuten</dc:title>
  <dcterms:created xsi:type="dcterms:W3CDTF">2021-10-11T14:32:41Z</dcterms:created>
  <dcterms:modified xsi:type="dcterms:W3CDTF">2021-10-11T14:32:41Z</dcterms:modified>
</cp:coreProperties>
</file>