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P-Wave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S-wave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Hypocenter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Unconsolidated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Kipuka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Tidal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Project </dc:title>
  <dcterms:created xsi:type="dcterms:W3CDTF">2021-10-11T14:33:38Z</dcterms:created>
  <dcterms:modified xsi:type="dcterms:W3CDTF">2021-10-11T14:33:38Z</dcterms:modified>
</cp:coreProperties>
</file>