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tectonic plate goes under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tectonic plates move side by side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all the continents were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Middle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 movement of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2 tectonic plates move away from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Outermost part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 produced by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Action of being pulled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lithosphere is made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Rigid outer part of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of being pressed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explaining the structure of Earths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of Earth that is made of flowing, elastic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Currents found in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Earth below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sea floor gets larger.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Crack in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in the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tectonic plates move towards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Earth between the core and the crust, made up of magma and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for force applied to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Causes folded mountains.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Puzzle</dc:title>
  <dcterms:created xsi:type="dcterms:W3CDTF">2021-10-11T14:34:02Z</dcterms:created>
  <dcterms:modified xsi:type="dcterms:W3CDTF">2021-10-11T14:34:02Z</dcterms:modified>
</cp:coreProperties>
</file>