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layer of the Earth that is liquid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hot, solid Sphere located at the center of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German Scientist discovered and published evidence for plate tectonics?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divided into two regions, and is located underneath the Crust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steep sided depression in the ocean floor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Mountains formed from the collision of the Indian Landmass with the Asian Continent.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type of boundary that the force or direction is going against each other, opposite.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is the type of boundary that are going side by side in opposite direction, up and down, back and forth.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type of boundary where the arrows, force, would be going face to 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outer most part of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Puzzle</dc:title>
  <dcterms:created xsi:type="dcterms:W3CDTF">2021-10-11T14:33:40Z</dcterms:created>
  <dcterms:modified xsi:type="dcterms:W3CDTF">2021-10-11T14:33:40Z</dcterms:modified>
</cp:coreProperties>
</file>