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water slows and drops sediment it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liquid layer of Earth's core?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strong lower part of the Earth's mantle?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movement of matter that results from differences in density?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came up with the idea of continental drift?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two plates move away from each other this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pushes the rest of a plate away from the mid ocean ridge?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dense and is in the center of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outermost layer of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water in air causes chemical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are the huge trenches on Earth's seafloor?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describes large scale movements of the Earth's Lithosphere?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movement of Earth's continents relative to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Agent of mechnical weathering?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outermost rigid layer of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Grinding away of rock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two plates collide they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explains the age and magnetic patterns of sea floor rocks?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located between the core and the crust?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weathering slowly dissolves rock?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Review</dc:title>
  <dcterms:created xsi:type="dcterms:W3CDTF">2021-10-11T14:34:12Z</dcterms:created>
  <dcterms:modified xsi:type="dcterms:W3CDTF">2021-10-11T14:34:12Z</dcterms:modified>
</cp:coreProperties>
</file>