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Caledonian mountains and the ____________ mountains used to be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ranges in the middle of the ocean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new oceanic crust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that slide across next to each other are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Plastic layer in the mantle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the tectonic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super continent that is speculated o have existed millions of years ago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continental crusts collide, ___________________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hypothesis met by Alfred Wegener that the continents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Earths magnetic field changes, it is called ________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plates separate, it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animal and plant _____________ were found in Africa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materials because of difference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 makes up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that collide are called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America and __________________ have matching coastlines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rising mantle material pushes lithosphere away from a mid-ocean ridge, it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part of a plate pulls on another while sinking, it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plate sinks beneath another, it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denser type of plate is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Theory</dc:title>
  <dcterms:created xsi:type="dcterms:W3CDTF">2021-10-11T14:33:57Z</dcterms:created>
  <dcterms:modified xsi:type="dcterms:W3CDTF">2021-10-11T14:33:57Z</dcterms:modified>
</cp:coreProperties>
</file>