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Tic Tac Toe Option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process occurs when mid-ocean ridges continually add new material to the ocean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plates slip past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Wegener's hypothesis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trace of an ancient organism preserved in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theory called that involves sea-floor spreading, Earth's plates, and plates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plates move apart, or diverge, from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plates come together, or converge?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when the ocean floor plunges into deep underwater canyons?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scientists call mountain ranges in that form in the middle of some ocean floors?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type of valley called that happens when Earth's crust diverges on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breaks in Earth's crust where rocks have slipped past each other that form along plate boundaries?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process occurs when the ocean floor sinks beneath a deep-ocean trench and back into the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Wegener name the supercontinent?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Tic Tac Toe Option #1</dc:title>
  <dcterms:created xsi:type="dcterms:W3CDTF">2021-10-11T14:33:34Z</dcterms:created>
  <dcterms:modified xsi:type="dcterms:W3CDTF">2021-10-11T14:33:34Z</dcterms:modified>
</cp:coreProperties>
</file>