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theory that describes the large-scale motion of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supercontinent that existed during the late Paleozoic and early Mesozoic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tectonic plate moves under another tectonic plate and sinks into the mantle as the plates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(or more) tectonic plates move toward one another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occurs at mid-ocean ridges, where new oceanic crust is formed through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Locations where two plates slide past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tectonic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circulation of the heated interior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underwater mountain system formed by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drifting of Earth's continents in relation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Vocab </dc:title>
  <dcterms:created xsi:type="dcterms:W3CDTF">2021-10-11T14:33:09Z</dcterms:created>
  <dcterms:modified xsi:type="dcterms:W3CDTF">2021-10-11T14:33:09Z</dcterms:modified>
</cp:coreProperties>
</file>