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Vocab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process that affects the shape, size or volume of an area of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mechanical wave that propagates along the interface between differing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at divergent plate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 output by a seismograph.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apart or become separated through faulting caused by plate tectonics.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shaking of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seismic wave that moves through the interior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point on the earth's surface vertically above the hypocenter.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point within the earth where seismic waves originate.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superocean that surrounded the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gradual movement of the continents across the earth's surface through geological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With this boundary, two or more lithospheric plates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seismic body wave that shakes the ground back and forth perpendicular to the direction the wave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stack of originally planar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 explanation for how energy is released during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Is a number that characterizes the relative size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Very large blocks of rock created by tectonic and localized stresses in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scientific theory describing the large-scale motion of Earth’s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 area in which there are several closely spaced faults.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record of the Earth's magnetic field in rocks, sediment, or archeological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gravitational equilibrium between Earth's crust and mantle such that the crust "floats" at an elevation that depends on its thickness and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mainly by two or more of tectonic plates when are pushed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shallow water area found in proximity to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quasi-periodic aggregation and dispersal of Earth's continental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planar fracture or discontinuity in a volume of rock across which there has been significant displacement as a result of rock-mass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Represents the depolarization of the left and right atrium and also corresponds to atrial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Formed from hot molten material (magma) rising from the Earth’s mantle into the crust that pushes overlying sedimentary rock layers upward to form a “dome”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change in volume or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 that measures and records details of earthquakes, such as force and duration.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Series of mountains ranged in a line and connected by high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fragment of crustal material formed on, or broken off from, one tectonic plate and accreted or "sutured" to crust lying on another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 this boundary, plates slide sideways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results from S waves being stopped entirely by the liquid core and P waves being bent (refracted) by the liquid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force per unit area that is placed on a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underwater mountain range, formed by plate tectonics.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Waves of energy that travel through the Earth's layers, and are a result of earthquakes, volcanic eruptions, magma movement, large landslides and large man-made explosions that give out low-frequency acoustic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With this boundary,  a linear feature that exists between two tectonic plates that are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Its a series of waves in a water body caused by the displacement of a large volume of water, generally in an ocean or a large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sideways and downward movement of the edge of a plate of the earth's crust into the mantle beneath another plate.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Vocab Crossword Puzzle!</dc:title>
  <dcterms:created xsi:type="dcterms:W3CDTF">2021-10-11T14:34:39Z</dcterms:created>
  <dcterms:modified xsi:type="dcterms:W3CDTF">2021-10-11T14:34:39Z</dcterms:modified>
</cp:coreProperties>
</file>