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innermost part of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core that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on earths surface directly above the focus of an earth 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layer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used to record primary and secondary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waves that travel outward from an earthquke's focus and move through Earth by causing particles in rocks to vibrate at right angles to the direction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 in rock due to compression forces, reverse from a normal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 in rock due to shearing forces, where rocks on either side of the fault suface move past each other with little upward or downward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below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scientist who studies earthquakes and seismic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cycle of heating, rising, cooling, and sinking that is thought to be the force behind plate tectioncs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travel outward from an Earthquake's focus and cause particles in rocks to move back and forth in the same direction the wave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energy released by an earth 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above the 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that travel outwards from the earths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under the earths surface where energy is released in an earth 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big land mass combined of all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hypothesis proposed by Alfred Wegener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 in rock due to tension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Vocab Crossword</dc:title>
  <dcterms:created xsi:type="dcterms:W3CDTF">2021-10-11T14:33:45Z</dcterms:created>
  <dcterms:modified xsi:type="dcterms:W3CDTF">2021-10-11T14:33:45Z</dcterms:modified>
</cp:coreProperties>
</file>