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Earth's lithosphere is broken into these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break in the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Wegener's idea that the continents slowly moved over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process that adds more crust to the ocean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plates come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by which the ocean floor sinks back into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theory that plates are in slow constant motion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supercontinent or single landmass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plates move apart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created where pieces of Earth's crust diverge on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area where the ocean floor plunges into deep underwater canyons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trace of an ancient organism preserved in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plates slip past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mountain range that runs along the middle of some ocean floors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 Vocabulary</dc:title>
  <dcterms:created xsi:type="dcterms:W3CDTF">2021-10-11T14:34:29Z</dcterms:created>
  <dcterms:modified xsi:type="dcterms:W3CDTF">2021-10-11T14:34:29Z</dcterms:modified>
</cp:coreProperties>
</file>