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Tectonics, Volcanoes,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Divergent boundaries where new crust is being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sea-floor spreading happens along this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Built up from both ash and lava and are the biggest and most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instrument that measures earthquakes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Areas where either oceanic or coninental crust is being formed at divergent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Giant destructive waves created by earthquakes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plate is thin and more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name of the supercontinent that used to be one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damaging of the 3 waves is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subduction zone at a convergent boundary is a place where this crust is recycled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magnetic poles switch this is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scientist that came up with Continental Drift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crust and uppermost part of the mantle make up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heat come from that drives this convection current in the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point on the surface directly above the focus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convergent plate boundary where oceanic crust moves under the continental crust and the crust is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weak spot in Earth's crust where molten material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will form when two continental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plate is thicker and less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Built from falling ash "cinders"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Sudden movement of plates. Usually along plate boundaries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Tectonics, Volcanoes, Earthquakes</dc:title>
  <dcterms:created xsi:type="dcterms:W3CDTF">2021-10-11T14:32:50Z</dcterms:created>
  <dcterms:modified xsi:type="dcterms:W3CDTF">2021-10-11T14:32:50Z</dcterms:modified>
</cp:coreProperties>
</file>