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Word Scarmble</w:t>
      </w:r>
    </w:p>
    <w:p>
      <w:pPr>
        <w:pStyle w:val="Questions"/>
      </w:pPr>
      <w:r>
        <w:t xml:space="preserve">1. LTONCAINNTE SRCTU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ORSMTFRAN SDRAOBNUIE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RRTCESTUU OF ETH ATREH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URTKEEAQHA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OLVNCOA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ATLNME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MTUANOIN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ECONCAI TCSUR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SCTRU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PLAET CTICENOTS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Word Scarmble</dc:title>
  <dcterms:created xsi:type="dcterms:W3CDTF">2021-10-11T14:34:15Z</dcterms:created>
  <dcterms:modified xsi:type="dcterms:W3CDTF">2021-10-11T14:34:15Z</dcterms:modified>
</cp:coreProperties>
</file>