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 Word Scramble </w:t>
      </w:r>
    </w:p>
    <w:p>
      <w:pPr>
        <w:pStyle w:val="Questions"/>
      </w:pPr>
      <w:r>
        <w:t xml:space="preserve">1. EURTO RCOE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TMCIAEL GNEHCA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NEOLCNTATIN FDTIR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LWORE TALEMN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ICISESM AESWV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AFDLER RGNEEEW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RETPENHSSOAEH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LAIONTTCENN USTCR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OVENOCITCN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LAEPT TCOSETNCI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MENAICO-D EGDIR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ANIIRODAT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QEKHRSETUAA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TMGANIEC ERSITSP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CTVONOICEN RTSENURC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INREN CEOR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RTEEGIDVN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UFLDI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SAO-ORLEF IEAGSDRNP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OEPLHIRSTHE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DUUONTCSIB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ROASMTFRN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ETDICR INECEVDE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NCTEGORENV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HRYRA HSSE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DEEP NOECA RTNECH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OMNLTE IEATAMLR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FSLSSIO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TOCCUNONDI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Word Scramble </dc:title>
  <dcterms:created xsi:type="dcterms:W3CDTF">2021-10-11T14:34:34Z</dcterms:created>
  <dcterms:modified xsi:type="dcterms:W3CDTF">2021-10-11T14:34:34Z</dcterms:modified>
</cp:coreProperties>
</file>