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oceanictrench    </w:t>
      </w:r>
      <w:r>
        <w:t xml:space="preserve">   rift    </w:t>
      </w:r>
      <w:r>
        <w:t xml:space="preserve">   midoceanridge    </w:t>
      </w:r>
      <w:r>
        <w:t xml:space="preserve">   seafloorspreading    </w:t>
      </w:r>
      <w:r>
        <w:t xml:space="preserve">   platetectonics    </w:t>
      </w:r>
      <w:r>
        <w:t xml:space="preserve">   islandarc    </w:t>
      </w:r>
      <w:r>
        <w:t xml:space="preserve">   fault    </w:t>
      </w:r>
      <w:r>
        <w:t xml:space="preserve">   volcano    </w:t>
      </w:r>
      <w:r>
        <w:t xml:space="preserve">   subductionzone    </w:t>
      </w:r>
      <w:r>
        <w:t xml:space="preserve">   boundary    </w:t>
      </w:r>
      <w:r>
        <w:t xml:space="preserve">   convergent    </w:t>
      </w:r>
      <w:r>
        <w:t xml:space="preserve">   divergent    </w:t>
      </w:r>
      <w:r>
        <w:t xml:space="preserve">   transform    </w:t>
      </w:r>
      <w:r>
        <w:t xml:space="preserve">   density    </w:t>
      </w:r>
      <w:r>
        <w:t xml:space="preserve">   basalt    </w:t>
      </w:r>
      <w:r>
        <w:t xml:space="preserve">   granite    </w:t>
      </w:r>
      <w:r>
        <w:t xml:space="preserve">   continentalcrust    </w:t>
      </w:r>
      <w:r>
        <w:t xml:space="preserve">   oceaniccrust    </w:t>
      </w:r>
      <w:r>
        <w:t xml:space="preserve">   alfredwegener    </w:t>
      </w:r>
      <w:r>
        <w:t xml:space="preserve">   fossilrecord    </w:t>
      </w:r>
      <w:r>
        <w:t xml:space="preserve">   theory    </w:t>
      </w:r>
      <w:r>
        <w:t xml:space="preserve">   continentaldrift    </w:t>
      </w:r>
      <w:r>
        <w:t xml:space="preserve">   pangaea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Word Search</dc:title>
  <dcterms:created xsi:type="dcterms:W3CDTF">2021-10-11T14:34:36Z</dcterms:created>
  <dcterms:modified xsi:type="dcterms:W3CDTF">2021-10-11T14:34:36Z</dcterms:modified>
</cp:coreProperties>
</file>