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Belts    </w:t>
      </w:r>
      <w:r>
        <w:t xml:space="preserve">   Drift    </w:t>
      </w:r>
      <w:r>
        <w:t xml:space="preserve">   Rocks    </w:t>
      </w:r>
      <w:r>
        <w:t xml:space="preserve">   Earthquakes    </w:t>
      </w:r>
      <w:r>
        <w:t xml:space="preserve">   Mountains    </w:t>
      </w:r>
      <w:r>
        <w:t xml:space="preserve">   Continents    </w:t>
      </w:r>
      <w:r>
        <w:t xml:space="preserve">   Plates    </w:t>
      </w:r>
      <w:r>
        <w:t xml:space="preserve">   Fault    </w:t>
      </w:r>
      <w:r>
        <w:t xml:space="preserve">   Astheosphere    </w:t>
      </w:r>
      <w:r>
        <w:t xml:space="preserve">   Lithosphere    </w:t>
      </w:r>
      <w:r>
        <w:t xml:space="preserve">   Hotspot    </w:t>
      </w:r>
      <w:r>
        <w:t xml:space="preserve">   Ridges    </w:t>
      </w:r>
      <w:r>
        <w:t xml:space="preserve">   Trench    </w:t>
      </w:r>
      <w:r>
        <w:t xml:space="preserve">   Continental    </w:t>
      </w:r>
      <w:r>
        <w:t xml:space="preserve">   Oceanic    </w:t>
      </w:r>
      <w:r>
        <w:t xml:space="preserve">   Boundaries    </w:t>
      </w:r>
      <w:r>
        <w:t xml:space="preserve">   Divergent    </w:t>
      </w:r>
      <w:r>
        <w:t xml:space="preserve">   Convergent    </w:t>
      </w:r>
      <w:r>
        <w:t xml:space="preserve">   Transform    </w:t>
      </w:r>
      <w:r>
        <w:t xml:space="preserve">   Seafloor    </w:t>
      </w:r>
      <w:r>
        <w:t xml:space="preserve">   Magma    </w:t>
      </w:r>
      <w:r>
        <w:t xml:space="preserve">   Mantle    </w:t>
      </w:r>
      <w:r>
        <w:t xml:space="preserve">   Inner core    </w:t>
      </w:r>
      <w:r>
        <w:t xml:space="preserve">   Outer core    </w:t>
      </w:r>
      <w:r>
        <w:t xml:space="preserve">   Volcanoes    </w:t>
      </w:r>
      <w:r>
        <w:t xml:space="preserve">   Theory    </w:t>
      </w:r>
      <w:r>
        <w:t xml:space="preserve">   Movement    </w:t>
      </w:r>
      <w:r>
        <w:t xml:space="preserve">   Plate Tectonics    </w:t>
      </w:r>
      <w:r>
        <w:t xml:space="preserve">   Crust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Word Search </dc:title>
  <dcterms:created xsi:type="dcterms:W3CDTF">2021-10-11T14:33:16Z</dcterms:created>
  <dcterms:modified xsi:type="dcterms:W3CDTF">2021-10-11T14:33:16Z</dcterms:modified>
</cp:coreProperties>
</file>