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Convergent boundaries are created when two plates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upper part of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crust is split into _________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famous transform boundary, the _____ Andreas Fault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boundary when two plates spread apart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lithosphere contains the crust and very top of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study of the magnetic field of the earth over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 currents cause the plates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scientist who thought of continental drift, _________ Wegener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natural disaster created by a transform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inner core and the crust are both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two types of crust; continental and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as evidence for continental drift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surface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the mantle is made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2021-10-11T14:32:03Z</dcterms:created>
  <dcterms:modified xsi:type="dcterms:W3CDTF">2021-10-11T14:32:03Z</dcterms:modified>
</cp:coreProperties>
</file>