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earth's crust located under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two plates grind past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pieces of earth's crust that move due to convection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result of melted oceanic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credited with the theory of plate tectonics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new crust is created at what kind of boundary?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 supercontinent that existed 250 million years ago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depression formed at a subduction zone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break in the earth's crust that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two plates come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plates pull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earth's crust made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circular movement of a substance due to changes in temperature and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if boundary occurs when two tectonic plates slide past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caused by divergent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Credited with the theory of 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of a divergent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outer layer of the earth, the thinnest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soft layer of the mantle on which the tectonic plates move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2021-10-11T14:32:10Z</dcterms:created>
  <dcterms:modified xsi:type="dcterms:W3CDTF">2021-10-11T14:32:10Z</dcterms:modified>
</cp:coreProperties>
</file>