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Aleutian Islands,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wave caused by movement in the seafloor.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rises up during a divergent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all the continents were joined together they were shifted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by slipping of faults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plates moving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ocean surrounding pangaea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by a plate slipping under another in the seafloor.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transfer of heat energy in a liquid or gas through a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mountain of sediment on the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founded by harry hess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plates sliding against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evidence of Pangaea besides fossils and rocks and minerals.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fault line in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plate gets sucked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range in the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seafloor spreading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plates coming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2021-10-11T14:32:12Z</dcterms:created>
  <dcterms:modified xsi:type="dcterms:W3CDTF">2021-10-11T14:32:12Z</dcterms:modified>
</cp:coreProperties>
</file>