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theory explaining the structure of the earth's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or more tectonic plates or fragments are near the end of their life cycle.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 pieces of earths crust that move due to convection currents.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zone below the lithosphere.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by which earths crust breaks apart.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pushes the rest of a plate away from the mid-ocean ridge?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Credited with the theory of Plate Tectonics.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sideways and downward movement of the edge of a plate of the earth's crust into the mantle beneath another plate.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hypothesis that the continents slowly move across Earth's surface.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Plates slide sideways past each 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outer part of the Earth's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 supercontinent that existed 250 million years ago.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Credited with the theory of Continental Drift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Places where new seafloor is being created.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by which new organic lithosphere (sea floor) forms as magma rises to Earths surface and solidifies.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Huge trenches on Earth's seafloor.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Depression formed at a subduction zone.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Area where magma from the mantle continually breaks through the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chain of volcanic mountains formed at an ocean-continental convergent boundary.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chain of volcanic islands formed at an ocean-ocean convergent boundary.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2021-10-11T14:32:15Z</dcterms:created>
  <dcterms:modified xsi:type="dcterms:W3CDTF">2021-10-11T14:32:15Z</dcterms:modified>
</cp:coreProperties>
</file>