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Earth's poles change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composed of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solid, dense center of the Earth, which is about 6,380 km beneath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central part of the Earth below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Vibrations produced by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word meaning "all earth"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liquid layer of the Earth's core that lies beneath the mantle and surrounds the inner 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hypothesis that states that the continents once formed a single landmass, broke up, and drifted to their present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water mountain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new oceanic lithosphere forms as magma rises toward the surface and solidifies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Beneath the asthenosphere is the strong, lower part of the mantle called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block of asthenosphere that move around on top of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outermost, rigid layer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plastic layer of mantle on which pieces of lithosphere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 and solid outermost layer of the Earth above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of rock between the Earth's crust and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2021-10-11T14:32:20Z</dcterms:created>
  <dcterms:modified xsi:type="dcterms:W3CDTF">2021-10-11T14:32:20Z</dcterms:modified>
</cp:coreProperties>
</file>