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two plates grind past each other, moving in horizontal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ocean crust plunges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cracks in the crust along these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continents were once connected together but broke apart to their current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due to the movement of rivers, the processes of weathering and erosion, and tectonic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when subducting plates melt,melted rock is less dense, and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Crust that forms above the ocean and made up of mostly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edge of these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caused the movement of the continents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Crust beneath the ocean and made up from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separating plates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theory of continental drift which led to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pieces of earth's crust are in constant slow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two plates move apart or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when two plates carrying continental crust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giant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sinking of older less dense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pieces the crust is broken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Forms when rock underground suddenly breaks along a fault</w:t>
            </w:r>
          </w:p>
        </w:tc>
      </w:tr>
    </w:tbl>
    <w:p>
      <w:pPr>
        <w:pStyle w:val="WordBankLarge"/>
      </w:pPr>
      <w:r>
        <w:t xml:space="preserve">   alfred wegener    </w:t>
      </w:r>
      <w:r>
        <w:t xml:space="preserve">   theory of continental drift    </w:t>
      </w:r>
      <w:r>
        <w:t xml:space="preserve">   theory of plate tectonics    </w:t>
      </w:r>
      <w:r>
        <w:t xml:space="preserve">   pangaea    </w:t>
      </w:r>
      <w:r>
        <w:t xml:space="preserve">   plates     </w:t>
      </w:r>
      <w:r>
        <w:t xml:space="preserve">   boundaries    </w:t>
      </w:r>
      <w:r>
        <w:t xml:space="preserve">   faults    </w:t>
      </w:r>
      <w:r>
        <w:t xml:space="preserve">   transform boundaries    </w:t>
      </w:r>
      <w:r>
        <w:t xml:space="preserve">   divergent boundaries    </w:t>
      </w:r>
      <w:r>
        <w:t xml:space="preserve">   convergent boundaries     </w:t>
      </w:r>
      <w:r>
        <w:t xml:space="preserve">   rift valleys    </w:t>
      </w:r>
      <w:r>
        <w:t xml:space="preserve">   subduction    </w:t>
      </w:r>
      <w:r>
        <w:t xml:space="preserve">   deep-ocean trench    </w:t>
      </w:r>
      <w:r>
        <w:t xml:space="preserve">   Mountain ranges     </w:t>
      </w:r>
      <w:r>
        <w:t xml:space="preserve">   Convection currents    </w:t>
      </w:r>
      <w:r>
        <w:t xml:space="preserve">   Earthquakes     </w:t>
      </w:r>
      <w:r>
        <w:t xml:space="preserve">   Volcanoes     </w:t>
      </w:r>
      <w:r>
        <w:t xml:space="preserve">   Canyons    </w:t>
      </w:r>
      <w:r>
        <w:t xml:space="preserve">   Oceanic crust    </w:t>
      </w:r>
      <w:r>
        <w:t xml:space="preserve">   Continental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2021-10-11T14:32:26Z</dcterms:created>
  <dcterms:modified xsi:type="dcterms:W3CDTF">2021-10-11T14:32:26Z</dcterms:modified>
</cp:coreProperties>
</file>