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and Crustal Folds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 falls over; both limbs dip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axis of this fold is not horizontal creating a tilt of the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Up-welling of hot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the down folding. Layers of rock are folded downwards.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crack in a rock along which no appreciable movement has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continental sized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below the Lithosphere; Partial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Upward circular or slightly elongated structure. Oldest rocks are in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very small sized 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when the stresses overcome the internal strength of the rock forming a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layer of crust that is broken into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surface manifestation of a mantle plume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Wegener's hypothesis about continent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 is the same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the arching and up-folding. Layers of rock folded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flat anticline or syncline is bordered by steeply dipping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driving force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bend in rock that is the response to compression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sides of a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step-like folds in otherwise horizontal strata. Appear to be the result of steep dipping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 that is not the same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"All Earth" Continents fit together as one large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revised theory of Continental Drift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Crustal Folds  </dc:title>
  <dcterms:created xsi:type="dcterms:W3CDTF">2021-10-11T14:33:13Z</dcterms:created>
  <dcterms:modified xsi:type="dcterms:W3CDTF">2021-10-11T14:33:13Z</dcterms:modified>
</cp:coreProperties>
</file>