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and Deformation of the Crust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fault whose relative motion is predominantly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Tectonic plates that lie under surface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 part of the Earth consisting of the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mass per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gradual movement of the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outer layer of the Earth between the surface and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 that is below or withing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remains or impression of a prehistoric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formation of new areas of oceanic crust.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shaking of the ground that may cause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record of Earths magnetic field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crack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Mountains that form mainly by the effects of 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active deforming region where two tectonic plates or fragments of the lithosphere move towards another and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that has so much pressure and heat, that the rocks can flow like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stress when force is applied to certain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active submarine ridge system that marks the site of the upwelling of magma associated with seafloor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supercontinent that broke apart during the Triassic and Jurassic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bend in a layer of rock. Occurs as a result of deformation.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central portion of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and Deformation of the Crust</dc:title>
  <dcterms:created xsi:type="dcterms:W3CDTF">2021-10-11T14:32:46Z</dcterms:created>
  <dcterms:modified xsi:type="dcterms:W3CDTF">2021-10-11T14:32:46Z</dcterms:modified>
</cp:coreProperties>
</file>