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 and 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supercontenant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kind of waves that travel through the interior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slower body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boundary were two plates move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boundary were two plates move away from eachother.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center of an earthquake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kind of waves that travel across the surface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movement of the large sections that form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boundary were two plates move against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faster body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boundary between the crust and mantle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and Earthquakes</dc:title>
  <dcterms:created xsi:type="dcterms:W3CDTF">2021-10-11T14:32:23Z</dcterms:created>
  <dcterms:modified xsi:type="dcterms:W3CDTF">2021-10-11T14:32:23Z</dcterms:modified>
</cp:coreProperties>
</file>