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and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Magnetism from geological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of new oceanic crust at mid Atlantic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upper boundary of the saturated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in which confined groundwater under pressure can rise above the upper boundary of am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circulation of all states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Underground water in the saturated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Boundary where plates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mass of ice created by the compaction and recrystallization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flowing rapidly and erratically in a jumbled manner with mixing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Supercontinent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one plate moves under another and sinks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Boundary where crust is pushed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accumulation of sediments deposited where a stream flows into a standing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all glacial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the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flowing smoothly and fairly slowly in straight lines with no mixing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of the structure of Earth's crust with lithospheric plates moving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ability of a rock or sediment to permit fluid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 surface region that holds and transmits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Water Word Search</dc:title>
  <dcterms:created xsi:type="dcterms:W3CDTF">2021-10-11T14:33:06Z</dcterms:created>
  <dcterms:modified xsi:type="dcterms:W3CDTF">2021-10-11T14:33:06Z</dcterms:modified>
</cp:coreProperties>
</file>