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mass of ice formed by the compaction and recrystallization of snow, which is able to move downslope under its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in which confined groundwater under pressure can rise above the upper boundary of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a stream channel- the cross-sectional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volume of open pore space in rock or sediment compared to the total volume of solids plus open pore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flowing rapidly and erratically in a jumbled manner, stirring up everything it touches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ice lost, and the process of losing ice from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flowing smoothly and fairly slowly in straight lines with no mixing of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snow added, and the process of adding snow to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term for all glacial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the ability of a porous rock or sediment to permit fluid to flow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Water</dc:title>
  <dcterms:created xsi:type="dcterms:W3CDTF">2021-10-11T14:33:10Z</dcterms:created>
  <dcterms:modified xsi:type="dcterms:W3CDTF">2021-10-11T14:33:10Z</dcterms:modified>
</cp:coreProperties>
</file>