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plateboundary    </w:t>
      </w:r>
      <w:r>
        <w:t xml:space="preserve">   volcanoes    </w:t>
      </w:r>
      <w:r>
        <w:t xml:space="preserve">   outercore    </w:t>
      </w:r>
      <w:r>
        <w:t xml:space="preserve">   mantle    </w:t>
      </w:r>
      <w:r>
        <w:t xml:space="preserve">   innercore    </w:t>
      </w:r>
      <w:r>
        <w:t xml:space="preserve">   earth    </w:t>
      </w:r>
      <w:r>
        <w:t xml:space="preserve">   diverge    </w:t>
      </w:r>
      <w:r>
        <w:t xml:space="preserve">   crust    </w:t>
      </w:r>
      <w:r>
        <w:t xml:space="preserve">   convergent    </w:t>
      </w:r>
      <w:r>
        <w:t xml:space="preserve">   convectioncurrents    </w:t>
      </w:r>
      <w:r>
        <w:t xml:space="preserve">   conservative    </w:t>
      </w:r>
      <w:r>
        <w:t xml:space="preserve">   transform    </w:t>
      </w:r>
      <w:r>
        <w:t xml:space="preserve">   plate tectonics    </w:t>
      </w:r>
      <w:r>
        <w:t xml:space="preserve">   plate boundaries    </w:t>
      </w:r>
      <w:r>
        <w:t xml:space="preserve">   OceanicCrust    </w:t>
      </w:r>
      <w:r>
        <w:t xml:space="preserve">   Magma    </w:t>
      </w:r>
      <w:r>
        <w:t xml:space="preserve">   Divergent    </w:t>
      </w:r>
      <w:r>
        <w:t xml:space="preserve">   Destructive    </w:t>
      </w:r>
      <w:r>
        <w:t xml:space="preserve">   Crosssection    </w:t>
      </w:r>
      <w:r>
        <w:t xml:space="preserve">   Converge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2021-10-11T14:33:41Z</dcterms:created>
  <dcterms:modified xsi:type="dcterms:W3CDTF">2021-10-11T14:33:41Z</dcterms:modified>
</cp:coreProperties>
</file>