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Plate Tectonics!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solid, outer layer of the Earth that consists of the the crust and the rigid upper part of the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process in which two plates collide and the denser ocean plate descends below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soft layer of the mantle on which the tectonic plates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boundary between tectonic plates that are sliding past each other horizontally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boundary formed by the collision of two plates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theory that the earth is broken into plates and are in motion due to convection currents in the asthenosphere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boundary between two tectonic plates that are moving away from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Proposed the continental drift theory in the 1900s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thin and solid outermost layer of the Earth above the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term for the super continent which contained all the plates together</w:t>
            </w:r>
          </w:p>
        </w:tc>
      </w:tr>
    </w:tbl>
    <w:p>
      <w:pPr>
        <w:pStyle w:val="WordBankMedium"/>
      </w:pPr>
      <w:r>
        <w:t xml:space="preserve">   Plate Tectonics    </w:t>
      </w:r>
      <w:r>
        <w:t xml:space="preserve">   Alfred Wegener    </w:t>
      </w:r>
      <w:r>
        <w:t xml:space="preserve">   Pangea    </w:t>
      </w:r>
      <w:r>
        <w:t xml:space="preserve">   Crust    </w:t>
      </w:r>
      <w:r>
        <w:t xml:space="preserve">   Lithosphere    </w:t>
      </w:r>
      <w:r>
        <w:t xml:space="preserve">   Asthenosphere    </w:t>
      </w:r>
      <w:r>
        <w:t xml:space="preserve">   Transform Boundary    </w:t>
      </w:r>
      <w:r>
        <w:t xml:space="preserve">   Convergent Boundary    </w:t>
      </w:r>
      <w:r>
        <w:t xml:space="preserve">   Divergent Boundary    </w:t>
      </w:r>
      <w:r>
        <w:t xml:space="preserve">   subduction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Tectonics!</dc:title>
  <dcterms:created xsi:type="dcterms:W3CDTF">2021-10-11T14:33:48Z</dcterms:created>
  <dcterms:modified xsi:type="dcterms:W3CDTF">2021-10-11T14:33:48Z</dcterms:modified>
</cp:coreProperties>
</file>