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that came up with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plates slide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super continent from millions of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landmark can be caused by two plates converging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inner core is mainly composed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deepest trench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Earth's most inner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Plates that come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thinnest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of matter of the outer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middle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long narrow depression formed at divergent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main kind of currents in the mantle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 floor spreading is being driven by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theory  discovered by Alfred Wegner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in the world where there are a lot of active volcanos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state of matter that the inner core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 floor spreading is being driven by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what happens when to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si what the crust of the Earth is mainly composed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extremly deep hole in the ocean caused by subduction</w:t>
            </w:r>
          </w:p>
        </w:tc>
      </w:tr>
    </w:tbl>
    <w:p>
      <w:pPr>
        <w:pStyle w:val="WordBankMedium"/>
      </w:pPr>
      <w:r>
        <w:t xml:space="preserve">   Crust    </w:t>
      </w:r>
      <w:r>
        <w:t xml:space="preserve">   Mantle    </w:t>
      </w:r>
      <w:r>
        <w:t xml:space="preserve">   trench    </w:t>
      </w:r>
      <w:r>
        <w:t xml:space="preserve">   converge    </w:t>
      </w:r>
      <w:r>
        <w:t xml:space="preserve">   Ring of Fire    </w:t>
      </w:r>
      <w:r>
        <w:t xml:space="preserve">   pangea    </w:t>
      </w:r>
      <w:r>
        <w:t xml:space="preserve">   wegner    </w:t>
      </w:r>
      <w:r>
        <w:t xml:space="preserve">   Diverge    </w:t>
      </w:r>
      <w:r>
        <w:t xml:space="preserve">   core    </w:t>
      </w:r>
      <w:r>
        <w:t xml:space="preserve">   transform    </w:t>
      </w:r>
      <w:r>
        <w:t xml:space="preserve">   mountains    </w:t>
      </w:r>
      <w:r>
        <w:t xml:space="preserve">   rift valley    </w:t>
      </w:r>
      <w:r>
        <w:t xml:space="preserve">   currents    </w:t>
      </w:r>
      <w:r>
        <w:t xml:space="preserve">   currents    </w:t>
      </w:r>
      <w:r>
        <w:t xml:space="preserve">   convection currents    </w:t>
      </w:r>
      <w:r>
        <w:t xml:space="preserve">   Continental Drift    </w:t>
      </w:r>
      <w:r>
        <w:t xml:space="preserve">   Mariana     </w:t>
      </w:r>
      <w:r>
        <w:t xml:space="preserve">   basalt    </w:t>
      </w:r>
      <w:r>
        <w:t xml:space="preserve">   solid    </w:t>
      </w:r>
      <w:r>
        <w:t xml:space="preserve">   solid    </w:t>
      </w:r>
      <w:r>
        <w:t xml:space="preserve">   liquid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2021-10-11T14:32:36Z</dcterms:created>
  <dcterms:modified xsi:type="dcterms:W3CDTF">2021-10-11T14:32:36Z</dcterms:modified>
</cp:coreProperties>
</file>