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convectioncurrents    </w:t>
      </w:r>
      <w:r>
        <w:t xml:space="preserve">   transform    </w:t>
      </w:r>
      <w:r>
        <w:t xml:space="preserve">   divergent    </w:t>
      </w:r>
      <w:r>
        <w:t xml:space="preserve">   convergent    </w:t>
      </w:r>
      <w:r>
        <w:t xml:space="preserve">   lava    </w:t>
      </w:r>
      <w:r>
        <w:t xml:space="preserve">   magma    </w:t>
      </w:r>
      <w:r>
        <w:t xml:space="preserve">   continents    </w:t>
      </w:r>
      <w:r>
        <w:t xml:space="preserve">   lithosphere    </w:t>
      </w:r>
      <w:r>
        <w:t xml:space="preserve">   asthenosphere    </w:t>
      </w:r>
      <w:r>
        <w:t xml:space="preserve">   outercore    </w:t>
      </w:r>
      <w:r>
        <w:t xml:space="preserve">   innercore    </w:t>
      </w:r>
      <w:r>
        <w:t xml:space="preserve">   mantle    </w:t>
      </w:r>
      <w:r>
        <w:t xml:space="preserve">   crust    </w:t>
      </w:r>
      <w:r>
        <w:t xml:space="preserve">   geology    </w:t>
      </w:r>
      <w:r>
        <w:t xml:space="preserve">   metamorphic    </w:t>
      </w:r>
      <w:r>
        <w:t xml:space="preserve">   sedimentary    </w:t>
      </w:r>
      <w:r>
        <w:t xml:space="preserve">   igneous    </w:t>
      </w:r>
      <w:r>
        <w:t xml:space="preserve">   rockcycle    </w:t>
      </w:r>
      <w:r>
        <w:t xml:space="preserve">   boundaries    </w:t>
      </w:r>
      <w:r>
        <w:t xml:space="preserve">   fault    </w:t>
      </w:r>
      <w:r>
        <w:t xml:space="preserve">   earthquake    </w:t>
      </w:r>
      <w:r>
        <w:t xml:space="preserve">   volcano    </w:t>
      </w:r>
      <w:r>
        <w:t xml:space="preserve">   mountains    </w:t>
      </w:r>
      <w:r>
        <w:t xml:space="preserve">   oceanbasin    </w:t>
      </w:r>
      <w:r>
        <w:t xml:space="preserve">   plates    </w:t>
      </w:r>
      <w:r>
        <w:t xml:space="preserve">   alfredwegener    </w:t>
      </w:r>
      <w:r>
        <w:t xml:space="preserve">   platetectonics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2021-10-11T14:33:44Z</dcterms:created>
  <dcterms:modified xsi:type="dcterms:W3CDTF">2021-10-11T14:33:44Z</dcterms:modified>
</cp:coreProperties>
</file>